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书名：中华成语故事  124个耐人寻味的成语典故</w:t>
      </w:r>
    </w:p>
    <w:p>
      <w:r>
        <w:t>作者：青少年经典阅读书系编委会编</w:t>
      </w:r>
    </w:p>
    <w:p>
      <w:r>
        <w:t>出版社：北京：首都师范大学出版社</w:t>
      </w:r>
    </w:p>
    <w:p>
      <w:r>
        <w:t>出版日期：2012.07</w:t>
      </w:r>
    </w:p>
    <w:p>
      <w:r>
        <w:t>总页数：149</w:t>
      </w:r>
    </w:p>
    <w:p>
      <w:r>
        <w:t>更多请访问教客网: www.jiaokey.com</w:t>
      </w:r>
    </w:p>
    <w:p>
      <w:r>
        <w:t>中华成语故事  124个耐人寻味的成语典故 评论地址：https://www.jiaokey.com/book/detail/13617158.html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