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书名：不打不骂培养优秀男孩100招</w:t>
      </w:r>
    </w:p>
    <w:p>
      <w:r>
        <w:t>作者：刘美芳编著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总页数：197</w:t>
      </w:r>
    </w:p>
    <w:p>
      <w:r>
        <w:t>更多请访问教客网: www.jiaokey.com</w:t>
      </w:r>
    </w:p>
    <w:p>
      <w:r>
        <w:t>不打不骂培养优秀男孩100招 评论地址：https://www.jiaokey.com/book/detail/13617148.html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