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书名：东京大学家庭教师的健脑学习法</w:t>
      </w:r>
    </w:p>
    <w:p>
      <w:r>
        <w:t>作者：（日）吉永贤一著；黄奕纬译</w:t>
      </w:r>
    </w:p>
    <w:p>
      <w:r>
        <w:t>出版社：合肥:安徽人民出版社,2013.07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东京大学家庭教师的健脑学习法 评论地址：https://www.jiaokey.com/book/detail/13617147.html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