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书名：孩子的想象力和创造力是这样激发的</w:t>
      </w:r>
    </w:p>
    <w:p>
      <w:r>
        <w:t>作者：李荐，闫伟编著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孩子的想象力和创造力是这样激发的 评论地址：https://www.jiaokey.com/book/detail/13617142.html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