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普通高等学校体育专业课程系列教材  足球  第5版</w:t>
      </w:r>
    </w:p>
    <w:p>
      <w:r>
        <w:rPr>
          <w:rFonts w:ascii="宋体" w:hAnsi="宋体" w:eastAsia="宋体"/>
          <w:sz w:val="24"/>
        </w:rPr>
        <w:t>王崇喜，赵宗跃主编；袁革，张旭东副主编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普通高等学校体育专业课程系列教材  足球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王崇喜，赵宗跃主编；袁革，张旭东副主编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本书出售、求购地址：https://www.jiaokey.com/book/detail/13617132.html</w:t>
      </w:r>
    </w:p>
    <w:p>
      <w:r>
        <w:t>更多相关图书推荐：https://www.jiaokey.com</w:t>
      </w:r>
    </w:p>
    <w:p>
      <w:r>
        <w:t>王崇喜，赵宗跃主编；袁革，张旭东副主编 其他作品：https://www.jiaokey.com/tag/王崇喜，赵宗跃主编；袁革，张旭东副主编.html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关键词搜索：https://www.jiaokey.com/tag/普通高等学校体育专业课程系列教材  足球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