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小区域 大学问  幼儿园区域环境创设与活动指导</w:t>
      </w:r>
    </w:p>
    <w:p>
      <w:r>
        <w:rPr>
          <w:rFonts w:ascii="宋体" w:hAnsi="宋体" w:eastAsia="宋体"/>
          <w:sz w:val="24"/>
        </w:rPr>
        <w:t>董旭花，韩冰川，王翠霞，刘霞编著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小区域 大学问  幼儿园区域环境创设与活动指导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董旭花，韩冰川，王翠霞，刘霞编著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本书出售、求购地址：https://www.jiaokey.com/book/detail/13617109.html</w:t>
      </w:r>
    </w:p>
    <w:p>
      <w:r>
        <w:t>更多相关图书推荐：https://www.jiaokey.com</w:t>
      </w:r>
    </w:p>
    <w:p>
      <w:r>
        <w:t>董旭花，韩冰川，王翠霞，刘霞编著 其他作品：https://www.jiaokey.com/tag/董旭花，韩冰川，王翠霞，刘霞编著.html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