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太极拳技理探微</w:t>
      </w:r>
    </w:p>
    <w:p>
      <w:r>
        <w:rPr>
          <w:rFonts w:ascii="宋体" w:hAnsi="宋体" w:eastAsia="宋体"/>
          <w:sz w:val="24"/>
        </w:rPr>
        <w:t>罗永平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太极拳技理探微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9787305118012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太极拳-研究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中国武术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本书分为技理探微篇、太极礼仪篇、习武逸事篇三部分，具体内容包括：太极拳源流；太极拳之“拿”；太极拳之“着”；太极拳之“构”；太极拳之“养”等。</w:t>
      </w:r>
    </w:p>
    <w:p/>
    <w:p>
      <w:r>
        <w:t>本书出售、求购地址：https://www.jiaokey.com/book/detail/13617105.html</w:t>
      </w:r>
    </w:p>
    <w:p>
      <w:r>
        <w:t>更多中国武术图书推荐：https://www.jiaokey.com</w:t>
      </w:r>
    </w:p>
    <w:p>
      <w:r>
        <w:t>罗永平 其他作品：https://www.jiaokey.com/tag/罗永平.html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关键词搜索：https://www.jiaokey.com/tag/太极拳-研究.html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