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书名：那些年，你我曾擦肩而过</w:t>
      </w:r>
    </w:p>
    <w:p>
      <w:r>
        <w:t>作者：陈晓辉编</w:t>
      </w:r>
    </w:p>
    <w:p>
      <w:r>
        <w:t>出版社：北京：光明日报出版社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那些年，你我曾擦肩而过 评论地址：https://www.jiaokey.com/book/detail/13617097.html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