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书名：10-18岁青春期，好妈妈要告诉儿子的100个生活细节</w:t>
      </w:r>
    </w:p>
    <w:p>
      <w:r>
        <w:t>作者：元元主编</w:t>
      </w:r>
    </w:p>
    <w:p>
      <w:r>
        <w:t>出版社：北京:朝华出版社,2013.10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10-18岁青春期，好妈妈要告诉儿子的100个生活细节 评论地址：https://www.jiaokey.com/book/detail/13617080.html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