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好孩子的成长不能只靠教养</w:t>
      </w:r>
    </w:p>
    <w:p>
      <w:r>
        <w:rPr>
          <w:rFonts w:ascii="宋体" w:hAnsi="宋体" w:eastAsia="宋体"/>
          <w:sz w:val="24"/>
        </w:rPr>
        <w:t>（德）温特霍夫著；王泰智，沈惠珠译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好孩子的成长不能只靠教养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（德）温特霍夫著；王泰智，沈惠珠译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本书出售、求购地址：https://www.jiaokey.com/book/detail/13617079.html</w:t>
      </w:r>
    </w:p>
    <w:p>
      <w:r>
        <w:t>更多相关图书推荐：https://www.jiaokey.com</w:t>
      </w:r>
    </w:p>
    <w:p>
      <w:r>
        <w:t>（德）温特霍夫著；王泰智，沈惠珠译 其他作品：https://www.jiaokey.com/tag/（德）温特霍夫著；王泰智，沈惠珠译.html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关键词搜索：https://www.jiaokey.com/tag/好孩子的成长不能只靠教养.html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