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好妈妈富养女孩全书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8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8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好妈妈富养女孩全书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本书出售、求购地址：https://www.jiaokey.com/book/detail/13617078.html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关键词搜索：https://www.jiaokey.com/tag/女性-家庭教育.html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