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惟愿长相守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惟愿长相守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本书出售、求购地址：https://www.jiaokey.com/book/detail/13617055.html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关键词搜索：https://www.jiaokey.com/tag/惟愿长相守.html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