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工业微生物进展  2005年中国工业微生物学术研讨会论文集</w:t>
      </w:r>
    </w:p>
    <w:p>
      <w:r>
        <w:rPr>
          <w:rFonts w:ascii="宋体" w:hAnsi="宋体" w:eastAsia="宋体"/>
          <w:sz w:val="24"/>
        </w:rPr>
        <w:t>杜连祥，张克旭，路福平主编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工业微生物进展  2005年中国工业微生物学术研讨会论文集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杜连祥，张克旭，路福平主编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本书出售、求购地址：https://www.jiaokey.com/book/detail/13617038.html</w:t>
      </w:r>
    </w:p>
    <w:p>
      <w:r>
        <w:t>更多相关图书推荐：https://www.jiaokey.com</w:t>
      </w:r>
    </w:p>
    <w:p>
      <w:r>
        <w:t>杜连祥，张克旭，路福平主编 其他作品：https://www.jiaokey.com/tag/杜连祥，张克旭，路福平主编.html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关键词搜索：https://www.jiaokey.com/tag/工业微生物进展  2005年中国工业微生物学术研讨会论文集.html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