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锅炉技术标准规范汇编  第三卷  产品设计  下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锅炉技术标准规范汇编  第三卷  产品设计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本书出售、求购地址：https://www.jiaokey.com/book/detail/13617012.html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关键词搜索：https://www.jiaokey.com/tag/锅炉技术标准规范汇编  第三卷  产品设计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