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电工卷  9  第3版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电工卷  9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本书出售、求购地址：https://www.jiaokey.com/book/detail/13616980.html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电工卷  9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