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书名：信任的疗癒力  相信自己敞开自我，拥抱真正的爱与亲密</w:t>
      </w:r>
    </w:p>
    <w:p>
      <w:r>
        <w:t>作者:大卫·里秋著；杨仕音译</w:t>
      </w:r>
    </w:p>
    <w:p>
      <w:r>
        <w:t>出版社:启示</w:t>
      </w:r>
    </w:p>
    <w:p>
      <w:r>
        <w:t>出版日期：2013</w:t>
      </w:r>
    </w:p>
    <w:p>
      <w:r>
        <w:t>总页数：302</w:t>
      </w:r>
    </w:p>
    <w:p>
      <w:r>
        <w:t>更多请访问教客网:www.jiaokey.com</w:t>
      </w:r>
    </w:p>
    <w:p>
      <w:r>
        <w:t>信任的疗癒力  相信自己敞开自我，拥抱真正的爱与亲密评论地址：https://www.jiaokey.com/book/detail/13616884.html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