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让设计自然存在的新·设计教科书  连结人与环境的生态学设计论</w:t>
      </w:r>
    </w:p>
    <w:p>
      <w:r>
        <w:rPr>
          <w:rFonts w:ascii="宋体" w:hAnsi="宋体" w:eastAsia="宋体"/>
          <w:sz w:val="24"/>
        </w:rPr>
        <w:t>后藤武，佐佐木正人，深泽直人著；黄友玫译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让设计自然存在的新·设计教科书  连结人与环境的生态学设计论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后藤武，佐佐木正人，深泽直人著；黄友玫译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本书出售、求购地址：https://www.jiaokey.com/book/detail/13616879.html</w:t>
      </w:r>
    </w:p>
    <w:p>
      <w:r>
        <w:t>更多相关图书推荐：https://www.jiaokey.com</w:t>
      </w:r>
    </w:p>
    <w:p>
      <w:r>
        <w:t>后藤武，佐佐木正人，深泽直人著；黄友玫译 其他作品：https://www.jiaokey.com/tag/后藤武，佐佐木正人，深泽直人著；黄友玫译.html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关键词搜索：https://www.jiaokey.com/tag/让设计自然存在的新·设计教科书  连结人与环境的生态学设计论.html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