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欧洲联盟的公共治理  政策与案例分析</w:t>
      </w:r>
    </w:p>
    <w:p>
      <w:r>
        <w:rPr>
          <w:rFonts w:ascii="宋体" w:hAnsi="宋体" w:eastAsia="宋体"/>
          <w:sz w:val="24"/>
        </w:rPr>
        <w:t>朱景鹏主编；苏宏达丛书主编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欧洲联盟的公共治理  政策与案例分析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朱景鹏主编；苏宏达丛书主编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本书出售、求购地址：https://www.jiaokey.com/book/detail/13616878.html</w:t>
      </w:r>
    </w:p>
    <w:p>
      <w:r>
        <w:t>更多相关图书推荐：https://www.jiaokey.com</w:t>
      </w:r>
    </w:p>
    <w:p>
      <w:r>
        <w:t>朱景鹏主编；苏宏达丛书主编 其他作品：https://www.jiaokey.com/tag/朱景鹏主编；苏宏达丛书主编.html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关键词搜索：https://www.jiaokey.com/tag/欧洲联盟的公共治理  政策与案例分析.html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