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森林祕境  生物学家的自然观察年志</w:t>
      </w:r>
    </w:p>
    <w:p>
      <w:r>
        <w:rPr>
          <w:rFonts w:ascii="宋体" w:hAnsi="宋体" w:eastAsia="宋体"/>
          <w:sz w:val="24"/>
        </w:rPr>
        <w:t>大卫·乔治·哈思克著；萧宝森译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森林祕境  生物学家的自然观察年志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大卫·乔治·哈思克著；萧宝森译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本书出售、求购地址：https://www.jiaokey.com/book/detail/13616839.html</w:t>
      </w:r>
    </w:p>
    <w:p>
      <w:r>
        <w:t>更多相关图书推荐：https://www.jiaokey.com</w:t>
      </w:r>
    </w:p>
    <w:p>
      <w:r>
        <w:t>大卫·乔治·哈思克著；萧宝森译 其他作品：https://www.jiaokey.com/tag/大卫·乔治·哈思克著；萧宝森译.html</w:t>
      </w:r>
    </w:p>
    <w:p>
      <w:r>
        <w:t>商周 出版图书：https://www.jiaokey.com/tag/商周.html</w:t>
      </w:r>
    </w:p>
    <w:p>
      <w:r>
        <w:t>关键词搜索：https://www.jiaokey.com/tag/森林祕境  生物学家的自然观察年志.html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