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古吴汪孟舒先生琴学遗著  下</w:t>
      </w:r>
    </w:p>
    <w:p>
      <w:r>
        <w:rPr>
          <w:rFonts w:ascii="宋体" w:hAnsi="宋体" w:eastAsia="宋体"/>
          <w:sz w:val="24"/>
        </w:rPr>
        <w:t>汪孟舒著；杨元铮整理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古吴汪孟舒先生琴学遗著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汪孟舒著；杨元铮整理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本书出售、求购地址：https://www.jiaokey.com/book/detail/13616804.html</w:t>
      </w:r>
    </w:p>
    <w:p>
      <w:r>
        <w:t>更多相关图书推荐：https://www.jiaokey.com</w:t>
      </w:r>
    </w:p>
    <w:p>
      <w:r>
        <w:t>汪孟舒著；杨元铮整理 其他作品：https://www.jiaokey.com/tag/汪孟舒著；杨元铮整理.html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关键词搜索：https://www.jiaokey.com/tag/古吴汪孟舒先生琴学遗著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