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书名：中国古都系列丛书  古都安阳</w:t>
      </w:r>
    </w:p>
    <w:p>
      <w:r>
        <w:t>作者：郭胜强，陈文道著</w:t>
      </w:r>
    </w:p>
    <w:p>
      <w:r>
        <w:t>出版社：杭州:杭州出版社,2013.09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中国古都系列丛书  古都安阳 评论地址：https://www.jiaokey.com/book/detail/13616798.html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