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土地承包法律纠纷处理一本通  最新升级版 评论地址：https://www.jiaokey.com/book/detail/13616771.html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