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冠状动脉搭桥术后的血管用药</w:t>
      </w:r>
    </w:p>
    <w:p>
      <w:r>
        <w:rPr>
          <w:rFonts w:ascii="宋体" w:hAnsi="宋体" w:eastAsia="宋体"/>
          <w:sz w:val="24"/>
        </w:rPr>
        <w:t>穆军升，程斌著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冠状动脉搭桥术后的血管用药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穆军升，程斌著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本书出售、求购地址：https://www.jiaokey.com/book/detail/13616750.html</w:t>
      </w:r>
    </w:p>
    <w:p>
      <w:r>
        <w:t>更多相关图书推荐：https://www.jiaokey.com</w:t>
      </w:r>
    </w:p>
    <w:p>
      <w:r>
        <w:t>穆军升，程斌著 其他作品：https://www.jiaokey.com/tag/穆军升，程斌著.html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关键词搜索：https://www.jiaokey.com/tag/冠状动脉搭桥术后的血管用药.html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