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书名：古今百家帝王书法欣赏</w:t>
      </w:r>
    </w:p>
    <w:p>
      <w:r>
        <w:t>作者：洪丕谟著；徐有武插图</w:t>
      </w:r>
    </w:p>
    <w:p>
      <w:r>
        <w:t>出版社：上海：学林出版社</w:t>
      </w:r>
    </w:p>
    <w:p>
      <w:r>
        <w:t>出版日期：2014.06</w:t>
      </w:r>
    </w:p>
    <w:p>
      <w:r>
        <w:t>总页数：219</w:t>
      </w:r>
    </w:p>
    <w:p>
      <w:r>
        <w:t>更多请访问教客网: www.jiaokey.com</w:t>
      </w:r>
    </w:p>
    <w:p>
      <w:r>
        <w:t>古今百家帝王书法欣赏 评论地址：https://www.jiaokey.com/book/detail/13616722.html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