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一寸光阴  武汉音乐学院作曲系在2005-2010  下</w:t>
      </w:r>
    </w:p>
    <w:p>
      <w:r>
        <w:rPr>
          <w:rFonts w:ascii="宋体" w:hAnsi="宋体" w:eastAsia="宋体"/>
          <w:sz w:val="24"/>
        </w:rPr>
        <w:t>钱仁平，魏平安，赵曦，张璟主编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一寸光阴  武汉音乐学院作曲系在2005-2010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钱仁平，魏平安，赵曦，张璟主编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本书出售、求购地址：https://www.jiaokey.com/book/detail/13616670.html</w:t>
      </w:r>
    </w:p>
    <w:p>
      <w:r>
        <w:t>更多相关图书推荐：https://www.jiaokey.com</w:t>
      </w:r>
    </w:p>
    <w:p>
      <w:r>
        <w:t>钱仁平，魏平安，赵曦，张璟主编 其他作品：https://www.jiaokey.com/tag/钱仁平，魏平安，赵曦，张璟主编.html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关键词搜索：https://www.jiaokey.com/tag/一寸光阴  武汉音乐学院作曲系在2005-2010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