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秦少游文精品</w:t>
      </w:r>
    </w:p>
    <w:p>
      <w:r>
        <w:rPr>
          <w:rFonts w:ascii="宋体" w:hAnsi="宋体" w:eastAsia="宋体"/>
          <w:sz w:val="24"/>
        </w:rPr>
        <w:t>刘勇刚，吴雅楠编注；程郁缀，朱惠国主编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秦少游文精品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刘勇刚，吴雅楠编注；程郁缀，朱惠国主编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本书出售、求购地址：https://www.jiaokey.com/book/detail/13616657.html</w:t>
      </w:r>
    </w:p>
    <w:p>
      <w:r>
        <w:t>更多相关图书推荐：https://www.jiaokey.com</w:t>
      </w:r>
    </w:p>
    <w:p>
      <w:r>
        <w:t>刘勇刚，吴雅楠编注；程郁缀，朱惠国主编 其他作品：https://www.jiaokey.com/tag/刘勇刚，吴雅楠编注；程郁缀，朱惠国主编.html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关键词搜索：https://www.jiaokey.com/tag/秦少游文精品.html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