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专注的力量  培养专注力的20堂自我训练课</w:t>
      </w:r>
    </w:p>
    <w:p>
      <w:r>
        <w:rPr>
          <w:rFonts w:ascii="宋体" w:hAnsi="宋体" w:eastAsia="宋体"/>
          <w:sz w:val="24"/>
        </w:rPr>
        <w:t>（美）西伦·Q.杜蒙著；胡彧译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专注的力量  培养专注力的20堂自我训练课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（美）西伦·Q.杜蒙著；胡彧译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本书出售、求购地址：https://www.jiaokey.com/book/detail/13616652.html</w:t>
      </w:r>
    </w:p>
    <w:p>
      <w:r>
        <w:t>更多相关图书推荐：https://www.jiaokey.com</w:t>
      </w:r>
    </w:p>
    <w:p>
      <w:r>
        <w:t>（美）西伦·Q.杜蒙著；胡彧译 其他作品：https://www.jiaokey.com/tag/（美）西伦·Q.杜蒙著；胡彧译.html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关键词搜索：https://www.jiaokey.com/tag/专注的力量  培养专注力的20堂自我训练课.html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