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书名：维特根斯坦《哲学研究》同步导读：后期维特根斯坦的语言、逻辑与哲学思想研究</w:t>
      </w:r>
    </w:p>
    <w:p>
      <w:r>
        <w:t>作者：黄&lt;font color=Red&gt;根&lt;/font&gt;生著</w:t>
      </w:r>
    </w:p>
    <w:p>
      <w:r>
        <w:t>出版社：汕头:汕头大学出版社,2014.06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维特根斯坦《哲学研究》同步导读：后期维特根斯坦的语言、逻辑与哲学思想研究 评论地址：https://www.jiaokey.com/book/detail/13616645.html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