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书名：新生态与新能源：碳环境推动下的生物质产业革命</w:t>
      </w:r>
    </w:p>
    <w:p>
      <w:r>
        <w:t>作者：常毅军主编</w:t>
      </w:r>
    </w:p>
    <w:p>
      <w:r>
        <w:t>出版社：北京:煤炭工业出版社,2014.06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新生态与新能源：碳环境推动下的生物质产业革命 评论地址：https://www.jiaokey.com/book/detail/13616633.html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