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书名：学生伤害事故处理办法注解与配套  第3版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学生伤害事故处理办法注解与配套  第3版 评论地址：https://www.jiaokey.com/book/detail/13616619.html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