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打击跨国腐败犯罪刑事司法协助制度比较研究</w:t>
      </w:r>
    </w:p>
    <w:p>
      <w:r>
        <w:rPr>
          <w:rFonts w:ascii="宋体" w:hAnsi="宋体" w:eastAsia="宋体"/>
          <w:sz w:val="24"/>
        </w:rPr>
        <w:t>李晓欧著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打击跨国腐败犯罪刑事司法协助制度比较研究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本书出售、求购地址：https://www.jiaokey.com/book/detail/13616595.html</w:t>
      </w:r>
    </w:p>
    <w:p>
      <w:r>
        <w:t>更多相关图书推荐：https://www.jiaokey.com</w:t>
      </w:r>
    </w:p>
    <w:p>
      <w:r>
        <w:t>李晓欧著 其他作品：https://www.jiaokey.com/tag/李晓欧著.html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关键词搜索：https://www.jiaokey.com/tag/打击跨国腐败犯罪刑事司法协助制度比较研究.html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