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卓越的秘密  如何通过发展优势成为卓越领导者</w:t>
      </w:r>
    </w:p>
    <w:p>
      <w:r>
        <w:rPr>
          <w:rFonts w:ascii="宋体" w:hAnsi="宋体" w:eastAsia="宋体"/>
          <w:sz w:val="24"/>
        </w:rPr>
        <w:t>（美）曾格等著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卓越的秘密  如何通过发展优势成为卓越领导者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（美）曾格等著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本书出售、求购地址：https://www.jiaokey.com/book/detail/13616592.html</w:t>
      </w:r>
    </w:p>
    <w:p>
      <w:r>
        <w:t>更多相关图书推荐：https://www.jiaokey.com</w:t>
      </w:r>
    </w:p>
    <w:p>
      <w:r>
        <w:t>（美）曾格等著 其他作品：https://www.jiaokey.com/tag/（美）曾格等著.html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关键词搜索：https://www.jiaokey.com/tag/卓越的秘密  如何通过发展优势成为卓越领导者.html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