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企业复杂性管理  基于Agent建模与仿真的战略性解决方案</w:t>
      </w:r>
    </w:p>
    <w:p>
      <w:r>
        <w:rPr>
          <w:rFonts w:ascii="宋体" w:hAnsi="宋体" w:eastAsia="宋体"/>
          <w:sz w:val="24"/>
        </w:rPr>
        <w:t>（美）诺斯，（美）马卡著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企业复杂性管理  基于Agent建模与仿真的战略性解决方案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（美）诺斯，（美）马卡著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本书出售、求购地址：https://www.jiaokey.com/book/detail/13616591.html</w:t>
      </w:r>
    </w:p>
    <w:p>
      <w:r>
        <w:t>更多相关图书推荐：https://www.jiaokey.com</w:t>
      </w:r>
    </w:p>
    <w:p>
      <w:r>
        <w:t>（美）诺斯，（美）马卡著 其他作品：https://www.jiaokey.com/tag/（美）诺斯，（美）马卡著.html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关键词搜索：https://www.jiaokey.com/tag/企业复杂性管理  基于Agent建模与仿真的战略性解决方案.html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