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沃顿商学院最受欢迎的人才培育课</w:t>
      </w:r>
    </w:p>
    <w:p>
      <w:r>
        <w:rPr>
          <w:rFonts w:ascii="宋体" w:hAnsi="宋体" w:eastAsia="宋体"/>
          <w:sz w:val="24"/>
        </w:rPr>
        <w:t>（美）艾伦·S.伯森（AlanS.Berson），（美）理查德·G.施蒂格利茨（RichardG.Stieglitz）著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沃顿商学院最受欢迎的人才培育课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（美）艾伦·S.伯森（AlanS.Berson），（美）理查德·G.施蒂格利茨（RichardG.Stieglitz）著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本书出售、求购地址：https://www.jiaokey.com/book/detail/13616590.html</w:t>
      </w:r>
    </w:p>
    <w:p>
      <w:r>
        <w:t>更多相关图书推荐：https://www.jiaokey.com</w:t>
      </w:r>
    </w:p>
    <w:p>
      <w:r>
        <w:t>（美）艾伦·S.伯森（AlanS.Berson），（美）理查德·G.施蒂格利茨（RichardG.Stieglitz）著 其他作品：https://www.jiaokey.com/tag/（美）艾伦·S.伯森（AlanS.Berson），（美）理查德·G.施蒂格利茨（RichardG.Stieglitz）著.html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关键词搜索：https://www.jiaokey.com/tag/沃顿商学院最受欢迎的人才培育课.html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