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书名：毁灭的种子  战争与革命的国民党中国（1937-1949）</w:t>
      </w:r>
    </w:p>
    <w:p>
      <w:r>
        <w:t>作者：（美）易劳逸著；王建朗，王贤知，谭维译；刘东主编</w:t>
      </w:r>
    </w:p>
    <w:p>
      <w:r>
        <w:t>出版社：</w:t>
      </w:r>
    </w:p>
    <w:p>
      <w:r>
        <w:t>出版日期：2014.05</w:t>
      </w:r>
    </w:p>
    <w:p>
      <w:r>
        <w:t>总页数：262</w:t>
      </w:r>
    </w:p>
    <w:p>
      <w:r>
        <w:t>更多请访问教客网: www.jiaokey.com</w:t>
      </w:r>
    </w:p>
    <w:p>
      <w:r>
        <w:t>毁灭的种子  战争与革命的国民党中国（1937-1949） 评论地址：https://www.jiaokey.com/book/detail/13616580.html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