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  第2版</w:t>
      </w:r>
    </w:p>
    <w:p>
      <w:r>
        <w:t>作者：钱峰主编；唐笑林，彭煜，万振宇副主编；万振宇，毕好昌，邓春红参编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总页数：298</w:t>
      </w:r>
    </w:p>
    <w:p>
      <w:r>
        <w:t>更多请访问教客网: www.jiaokey.com</w:t>
      </w:r>
    </w:p>
    <w:p>
      <w:r>
        <w:t>计算机组装与维护  第2版 评论地址：https://www.jiaokey.com/book/detail/13616571.html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