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李民和，韩松畴，魏小华编著；朴振华，欧阳雪，李永力，张锋副主编；张世良，邵石红参编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李民和，韩松畴，魏小华编著；朴振华，欧阳雪，李永力，张锋副主编；张世良，邵石红参编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本书出售、求购地址：https://www.jiaokey.com/book/detail/13616557.html</w:t>
      </w:r>
    </w:p>
    <w:p>
      <w:r>
        <w:t>更多相关图书推荐：https://www.jiaokey.com</w:t>
      </w:r>
    </w:p>
    <w:p>
      <w:r>
        <w:t>李民和，韩松畴，魏小华编著；朴振华，欧阳雪，李永力，张锋副主编；张世良，邵石红参编 其他作品：https://www.jiaokey.com/tag/李民和，韩松畴，魏小华编著；朴振华，欧阳雪，李永力，张锋副主编；张世良，邵石红参编.html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