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上</w:t>
      </w:r>
    </w:p>
    <w:p>
      <w:r>
        <w:t>作者：成仲君，王映梅主编；周美川，曾在平，赵玉霞副主编；田树涛主审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总页数：312</w:t>
      </w:r>
    </w:p>
    <w:p>
      <w:r>
        <w:t>更多请访问教客网: www.jiaokey.com</w:t>
      </w:r>
    </w:p>
    <w:p>
      <w:r>
        <w:t>建筑结构  上 评论地址：https://www.jiaokey.com/book/detail/13616497.html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