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第2版</w:t>
      </w:r>
    </w:p>
    <w:p>
      <w:r>
        <w:t>作者：梅创社，李培金主编；李俊，刘引涛，殷锋社副主编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C语言程序设计  第2版 评论地址：https://www.jiaokey.com/book/detail/13616494.html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