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指尖上的革命  移动智能终端</w:t>
      </w:r>
    </w:p>
    <w:p>
      <w:r>
        <w:rPr>
          <w:rFonts w:ascii="宋体" w:hAnsi="宋体" w:eastAsia="宋体"/>
          <w:sz w:val="24"/>
        </w:rPr>
        <w:t>李婷，周兰，闵栋，王琼，崔颖，路博，逄淑宁，张俊霞，黄伟编著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指尖上的革命  移动智能终端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李婷，周兰，闵栋，王琼，崔颖，路博，逄淑宁，张俊霞，黄伟编著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本书出售、求购地址：https://www.jiaokey.com/book/detail/13616473.html</w:t>
      </w:r>
    </w:p>
    <w:p>
      <w:r>
        <w:t>更多相关图书推荐：https://www.jiaokey.com</w:t>
      </w:r>
    </w:p>
    <w:p>
      <w:r>
        <w:t>李婷，周兰，闵栋，王琼，崔颖，路博，逄淑宁，张俊霞，黄伟编著 其他作品：https://www.jiaokey.com/tag/李婷，周兰，闵栋，王琼，崔颖，路博，逄淑宁，张俊霞，黄伟编著.html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关键词搜索：https://www.jiaokey.com/tag/指尖上的革命  移动智能终端.html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