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薛太林主编；王早兰副主编；夏琰，谢茂林，张玉华编写；渠云田主审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薛太林主编；王早兰副主编；夏琰，谢茂林，张玉华编写；渠云田主审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本书出售、求购地址：https://www.jiaokey.com/book/detail/13616463.html</w:t>
      </w:r>
    </w:p>
    <w:p>
      <w:r>
        <w:t>更多相关图书推荐：https://www.jiaokey.com</w:t>
      </w:r>
    </w:p>
    <w:p>
      <w:r>
        <w:t>薛太林主编；王早兰副主编；夏琰，谢茂林，张玉华编写；渠云田主审 其他作品：https://www.jiaokey.com/tag/薛太林主编；王早兰副主编；夏琰，谢茂林，张玉华编写；渠云田主审.html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