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经·理@互联网产品经理的进阶修炼</w:t>
      </w:r>
    </w:p>
    <w:p>
      <w:r>
        <w:rPr>
          <w:rFonts w:ascii="宋体" w:hAnsi="宋体" w:eastAsia="宋体"/>
          <w:sz w:val="24"/>
        </w:rPr>
        <w:t>杨晓平著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经·理@互联网产品经理的进阶修炼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本书出售、求购地址：https://www.jiaokey.com/book/detail/13616448.html</w:t>
      </w:r>
    </w:p>
    <w:p>
      <w:r>
        <w:t>更多相关图书推荐：https://www.jiaokey.com</w:t>
      </w:r>
    </w:p>
    <w:p>
      <w:r>
        <w:t>杨晓平著 其他作品：https://www.jiaokey.com/tag/杨晓平著.html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关键词搜索：https://www.jiaokey.com/tag/经·理@互联网产品经理的进阶修炼.html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