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完胜资本  1  公司投资、并购、融资、私募、上市法律政策应用全书  增订3版</w:t>
      </w:r>
    </w:p>
    <w:p>
      <w:r>
        <w:rPr>
          <w:rFonts w:ascii="宋体" w:hAnsi="宋体" w:eastAsia="宋体"/>
          <w:sz w:val="24"/>
        </w:rPr>
        <w:t>杨春宝，杨贵永编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完胜资本  1  公司投资、并购、融资、私募、上市法律政策应用全书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杨春宝，杨贵永编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本书出售、求购地址：https://www.jiaokey.com/book/detail/13616436.html</w:t>
      </w:r>
    </w:p>
    <w:p>
      <w:r>
        <w:t>更多相关图书推荐：https://www.jiaokey.com</w:t>
      </w:r>
    </w:p>
    <w:p>
      <w:r>
        <w:t>杨春宝，杨贵永编 其他作品：https://www.jiaokey.com/tag/杨春宝，杨贵永编.html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关键词搜索：https://www.jiaokey.com/tag/完胜资本  1  公司投资、并购、融资、私募、上市法律政策应用全书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