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民国政府对侨汇的管制</w:t>
      </w:r>
    </w:p>
    <w:p>
      <w:r>
        <w:rPr>
          <w:rFonts w:ascii="宋体" w:hAnsi="宋体" w:eastAsia="宋体"/>
          <w:sz w:val="24"/>
        </w:rPr>
        <w:t>袁丁，陈丽园，钟运荣著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6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民国政府对侨汇的管制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袁丁，陈丽园，钟运荣著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华侨-外汇-研究-中国-民国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本书出售、求购地址：https://www.jiaokey.com/book/detail/13616434.html</w:t>
      </w:r>
    </w:p>
    <w:p>
      <w:r>
        <w:t>更多相关图书推荐：https://www.jiaokey.com</w:t>
      </w:r>
    </w:p>
    <w:p>
      <w:r>
        <w:t>袁丁，陈丽园，钟运荣著 其他作品：https://www.jiaokey.com/tag/袁丁，陈丽园，钟运荣著.html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关键词搜索：https://www.jiaokey.com/tag/华侨-外汇-研究-中国-民国.html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