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书名：我国对外贸易与环境问题的关系</w:t>
      </w:r>
    </w:p>
    <w:p>
      <w:r>
        <w:t>作者：刘林奇著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总页数：199</w:t>
      </w:r>
    </w:p>
    <w:p>
      <w:r>
        <w:t>更多请访问教客网: www.jiaokey.com</w:t>
      </w:r>
    </w:p>
    <w:p>
      <w:r>
        <w:t>我国对外贸易与环境问题的关系 评论地址：https://www.jiaokey.com/book/detail/13616416.html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