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书名：时光只是经过  大学生不必做的88件事</w:t>
      </w:r>
    </w:p>
    <w:p>
      <w:r>
        <w:t>作者：鸪衣编著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时光只是经过  大学生不必做的88件事 评论地址：https://www.jiaokey.com/book/detail/13616404.html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