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简单法则  设计、技术、商务、生活的完美融合</w:t>
      </w:r>
    </w:p>
    <w:p>
      <w:r>
        <w:rPr>
          <w:rFonts w:ascii="宋体" w:hAnsi="宋体" w:eastAsia="宋体"/>
          <w:sz w:val="24"/>
        </w:rPr>
        <w:t>（美）前田约翰著；张凌燕译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简单法则  设计、技术、商务、生活的完美融合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（美）前田约翰著；张凌燕译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本书出售、求购地址：https://www.jiaokey.com/book/detail/13616399.html</w:t>
      </w:r>
    </w:p>
    <w:p>
      <w:r>
        <w:t>更多相关图书推荐：https://www.jiaokey.com</w:t>
      </w:r>
    </w:p>
    <w:p>
      <w:r>
        <w:t>（美）前田约翰著；张凌燕译 其他作品：https://www.jiaokey.com/tag/（美）前田约翰著；张凌燕译.html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关键词搜索：https://www.jiaokey.com/tag/简单法则  设计、技术、商务、生活的完美融合.html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