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我国中等收入阶层报告  构建和谐社会条件下我国中等收入阶层研究</w:t>
      </w:r>
    </w:p>
    <w:p>
      <w:r>
        <w:rPr>
          <w:rFonts w:ascii="宋体" w:hAnsi="宋体" w:eastAsia="宋体"/>
          <w:sz w:val="24"/>
        </w:rPr>
        <w:t>杨玲玲著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我国中等收入阶层报告  构建和谐社会条件下我国中等收入阶层研究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本书出售、求购地址：https://www.jiaokey.com/book/detail/13616398.html</w:t>
      </w:r>
    </w:p>
    <w:p>
      <w:r>
        <w:t>更多相关图书推荐：https://www.jiaokey.com</w:t>
      </w:r>
    </w:p>
    <w:p>
      <w:r>
        <w:t>杨玲玲著 其他作品：https://www.jiaokey.com/tag/杨玲玲著.html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关键词搜索：https://www.jiaokey.com/tag/我国中等收入阶层报告  构建和谐社会条件下我国中等收入阶层研究.html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