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  文化与法律文集</w:t>
      </w:r>
    </w:p>
    <w:p>
      <w:r>
        <w:rPr>
          <w:rFonts w:ascii="宋体" w:hAnsi="宋体" w:eastAsia="宋体"/>
          <w:sz w:val="24"/>
        </w:rPr>
        <w:t>（墨西哥）豪尔赫·A·桑切斯·科尔德罗著；常世儒等译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  文化与法律文集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（墨西哥）豪尔赫·A·桑切斯·科尔德罗著；常世儒等译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本书出售、求购地址：https://www.jiaokey.com/book/detail/13616368.html</w:t>
      </w:r>
    </w:p>
    <w:p>
      <w:r>
        <w:t>更多相关图书推荐：https://www.jiaokey.com</w:t>
      </w:r>
    </w:p>
    <w:p>
      <w:r>
        <w:t>（墨西哥）豪尔赫·A·桑切斯·科尔德罗著；常世儒等译 其他作品：https://www.jiaokey.com/tag/（墨西哥）豪尔赫·A·桑切斯·科尔德罗著；常世儒等译.html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关键词搜索：https://www.jiaokey.com/tag/文化遗产  文化与法律文集.html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