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书名：永远的叛逆者  茨维塔耶娃的一生</w:t>
      </w:r>
    </w:p>
    <w:p>
      <w:r>
        <w:t>作者：（法）亨利·特罗亚著；李广平译</w:t>
      </w:r>
    </w:p>
    <w:p>
      <w:r>
        <w:t>出版社：广州:花城出版社,2014.08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永远的叛逆者  茨维塔耶娃的一生 评论地址：https://www.jiaokey.com/book/detail/13616366.html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